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书名：这些汤改变了我  60道人气滋补养生靓汤</w:t>
      </w:r>
    </w:p>
    <w:p>
      <w:r>
        <w:t>作者：甘智荣</w:t>
      </w:r>
    </w:p>
    <w:p>
      <w:r>
        <w:t>出版社：新疆人民卫生出版社</w:t>
      </w:r>
    </w:p>
    <w:p>
      <w:r>
        <w:t>出版日期：2016.08</w:t>
      </w:r>
    </w:p>
    <w:p>
      <w:r>
        <w:t>总页数：135</w:t>
      </w:r>
    </w:p>
    <w:p>
      <w:r>
        <w:t>更多请访问教客网: www.jiaokey.com</w:t>
      </w:r>
    </w:p>
    <w:p>
      <w:r>
        <w:t>这些汤改变了我  60道人气滋补养生靓汤 评论地址：https://www.jiaokey.com/book/detail/14042720.html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