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纳粹德国E系列  末日战车  坦克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纳粹德国E系列  末日战车 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本书出售、求购地址：https://www.jiaokey.com/book/detail/14042715.html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关键词搜索：https://www.jiaokey.com/tag/纳粹德国E系列  末日战车 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