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小学卷  翻转课堂与微课</w:t>
      </w:r>
    </w:p>
    <w:p>
      <w:r>
        <w:rPr>
          <w:rFonts w:ascii="宋体" w:hAnsi="宋体" w:eastAsia="宋体"/>
          <w:sz w:val="24"/>
        </w:rPr>
        <w:t>倪牟双，王建勋主编；朱瑞晶，刘艳余，丁秀娟副主编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979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27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979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小学卷  翻转课堂与微课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倪牟双，王建勋主编；朱瑞晶，刘艳余，丁秀娟副主编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课堂教学-教学研究-小学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本书出售、求购地址：https://www.jiaokey.com/book/detail/14042712.html</w:t>
      </w:r>
    </w:p>
    <w:p>
      <w:r>
        <w:t>更多相关图书推荐：https://www.jiaokey.com</w:t>
      </w:r>
    </w:p>
    <w:p>
      <w:r>
        <w:t>倪牟双，王建勋主编；朱瑞晶，刘艳余，丁秀娟副主编 其他作品：https://www.jiaokey.com/tag/倪牟双，王建勋主编；朱瑞晶，刘艳余，丁秀娟副主编.html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关键词搜索：https://www.jiaokey.com/tag/课堂教学-教学研究-小学.html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