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书名：少儿百科全书  科学探索  交通军事</w:t>
      </w:r>
    </w:p>
    <w:p>
      <w:r>
        <w:t>作者：王爱军编著</w:t>
      </w:r>
    </w:p>
    <w:p>
      <w:r>
        <w:t>出版社：上海:上海科学普及出版社,2016.05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少儿百科全书  科学探索  交通军事 评论地址：https://www.jiaokey.com/book/detail/14042708.html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