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第二级  头脑特工队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第二级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本书出售、求购地址：https://www.jiaokey.com/book/detail/14042701.html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第二级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