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书名：孩子没问题，大人有问题</w:t>
      </w:r>
    </w:p>
    <w:p>
      <w:r>
        <w:t>作者：（日）五味太郎著/绘；李奕译</w:t>
      </w:r>
    </w:p>
    <w:p>
      <w:r>
        <w:t>出版社：海口:南海出版社,2016.08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孩子没问题，大人有问题 评论地址：https://www.jiaokey.com/book/detail/14042699.html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