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聚美优品方程式  价值40亿美元的创业真经</w:t>
      </w:r>
    </w:p>
    <w:p>
      <w:r>
        <w:rPr>
          <w:rFonts w:ascii="宋体" w:hAnsi="宋体" w:eastAsia="宋体"/>
          <w:sz w:val="24"/>
        </w:rPr>
        <w:t>林画著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聚美优品方程式  价值40亿美元的创业真经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本书出售、求购地址：https://www.jiaokey.com/book/detail/14042696.html</w:t>
      </w:r>
    </w:p>
    <w:p>
      <w:r>
        <w:t>更多相关图书推荐：https://www.jiaokey.com</w:t>
      </w:r>
    </w:p>
    <w:p>
      <w:r>
        <w:t>林画著 其他作品：https://www.jiaokey.com/tag/林画著.html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关键词搜索：https://www.jiaokey.com/tag/聚美优品方程式  价值40亿美元的创业真经.html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