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书名：小炒菜  炒出来的好滋味</w:t>
      </w:r>
    </w:p>
    <w:p>
      <w:r>
        <w:t>作者：甘智荣主编</w:t>
      </w:r>
    </w:p>
    <w:p>
      <w:r>
        <w:t>出版社：沈阳：辽宁科学技术出版社</w:t>
      </w:r>
    </w:p>
    <w:p>
      <w:r>
        <w:t>出版日期：2016.01</w:t>
      </w:r>
    </w:p>
    <w:p>
      <w:r>
        <w:t>总页数：232</w:t>
      </w:r>
    </w:p>
    <w:p>
      <w:r>
        <w:t>更多请访问教客网: www.jiaokey.com</w:t>
      </w:r>
    </w:p>
    <w:p>
      <w:r>
        <w:t>小炒菜  炒出来的好滋味 评论地址：https://www.jiaokey.com/book/detail/14042694.html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