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我们什么时候不再“土豪”  一个中国博士后眼中的美国文化</w:t>
      </w:r>
    </w:p>
    <w:p>
      <w:r>
        <w:rPr>
          <w:rFonts w:ascii="宋体" w:hAnsi="宋体" w:eastAsia="宋体"/>
          <w:sz w:val="24"/>
        </w:rPr>
        <w:t>岳红记著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我们什么时候不再“土豪”  一个中国博士后眼中的美国文化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岳红记著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本书出售、求购地址：https://www.jiaokey.com/book/detail/14042664.html</w:t>
      </w:r>
    </w:p>
    <w:p>
      <w:r>
        <w:t>更多相关图书推荐：https://www.jiaokey.com</w:t>
      </w:r>
    </w:p>
    <w:p>
      <w:r>
        <w:t>岳红记著 其他作品：https://www.jiaokey.com/tag/岳红记著.html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关键词搜索：https://www.jiaokey.com/tag/我们什么时候不再“土豪”  一个中国博士后眼中的美国文化.html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