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书名：意大利面</w:t>
      </w:r>
    </w:p>
    <w:p>
      <w:r>
        <w:t>作者：（日）西口大辅，（日）小池教之，（日）杉原一祯著；王婷婷译</w:t>
      </w:r>
    </w:p>
    <w:p>
      <w:r>
        <w:t>出版社：北京:煤炭工业出版社,2016.08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意大利面 评论地址：https://www.jiaokey.com/book/detail/14042662.html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