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公主和摇滚训练营  芭比小公主影院  畅销版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公主和摇滚训练营  芭比小公主影院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本书出售、求购地址：https://www.jiaokey.com/book/detail/14042658.html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关键词搜索：https://www.jiaokey.com/tag/公主和摇滚训练营  芭比小公主影院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