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书名：阿博特育儿笔记  插图典藏版</w:t>
      </w:r>
    </w:p>
    <w:p>
      <w:r>
        <w:t>作者：（美）雅各布·阿博特著；胡彧译</w:t>
      </w:r>
    </w:p>
    <w:p>
      <w:r>
        <w:t>出版社：北京:研究出版社,2016.07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阿博特育儿笔记  插图典藏版 评论地址：https://www.jiaokey.com/book/detail/14042633.html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