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课本里的大作家  中国儿童文学名家读本  在心里种一棵树</w:t>
      </w:r>
    </w:p>
    <w:p>
      <w:r>
        <w:rPr>
          <w:rFonts w:ascii="宋体" w:hAnsi="宋体" w:eastAsia="宋体"/>
          <w:sz w:val="24"/>
        </w:rPr>
        <w:t>方卫平选评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课本里的大作家  中国儿童文学名家读本  在心里种一棵树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方卫平选评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本书出售、求购地址：https://www.jiaokey.com/book/detail/14042615.html</w:t>
      </w:r>
    </w:p>
    <w:p>
      <w:r>
        <w:t>更多相关图书推荐：https://www.jiaokey.com</w:t>
      </w:r>
    </w:p>
    <w:p>
      <w:r>
        <w:t>方卫平选评 其他作品：https://www.jiaokey.com/tag/方卫平选评.html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关键词搜索：https://www.jiaokey.com/tag/课本里的大作家  中国儿童文学名家读本  在心里种一棵树.html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