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森林之王  面对失败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11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11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森林之王  面对失败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逆商-能力培养-学前教育-教学参考资料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本书出售、求购地址：https://www.jiaokey.com/book/detail/14042614.html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关键词搜索：https://www.jiaokey.com/tag/逆商-能力培养-学前教育-教学参考资料.html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