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有用的小不点儿  面对冷落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3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34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有用的小不点儿  面对冷落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逆商-能力培养-学前教育-教学参考资料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本书出售、求购地址：https://www.jiaokey.com/book/detail/14042613.html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关键词搜索：https://www.jiaokey.com/tag/逆商-能力培养-学前教育-教学参考资料.html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