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心理统计导论  理论与实践  原书第10版</w:t>
      </w:r>
    </w:p>
    <w:p>
      <w:r>
        <w:rPr>
          <w:rFonts w:ascii="宋体" w:hAnsi="宋体" w:eastAsia="宋体"/>
          <w:sz w:val="24"/>
        </w:rPr>
        <w:t>（美）罗伯特R.帕加诺（Robert R.Pagano）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心理统计导论  理论与实践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（美）罗伯特R.帕加诺（Robert R.Pagano）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本书出售、求购地址：https://www.jiaokey.com/book/detail/14042611.html</w:t>
      </w:r>
    </w:p>
    <w:p>
      <w:r>
        <w:t>更多相关图书推荐：https://www.jiaokey.com</w:t>
      </w:r>
    </w:p>
    <w:p>
      <w:r>
        <w:t>（美）罗伯特R.帕加诺（Robert R.Pagano） 其他作品：https://www.jiaokey.com/tag/（美）罗伯特R.帕加诺（Robert R.Pagano）.html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关键词搜索：https://www.jiaokey.com/tag/心理统计导论  理论与实践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