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书名：窝在角落好安心</w:t>
      </w:r>
    </w:p>
    <w:p>
      <w:r>
        <w:t>作者：（日）横沟百合著；米粒译</w:t>
      </w:r>
    </w:p>
    <w:p>
      <w:r>
        <w:t>出版社：南宁:接力出版社,2015.07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窝在角落好安心 评论地址：https://www.jiaokey.com/book/detail/14042606.html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