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梦山书系  当代前沿教学设计译丛  首要教学原理</w:t>
      </w:r>
    </w:p>
    <w:p>
      <w:r>
        <w:rPr>
          <w:rFonts w:ascii="宋体" w:hAnsi="宋体" w:eastAsia="宋体"/>
          <w:sz w:val="24"/>
        </w:rPr>
        <w:t>（美）M.戴维·梅里尔著；盛群力，钟丽佳等译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梦山书系  当代前沿教学设计译丛  首要教学原理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（美）M.戴维·梅里尔著；盛群力，钟丽佳等译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本书出售、求购地址：https://www.jiaokey.com/book/detail/14042599.html</w:t>
      </w:r>
    </w:p>
    <w:p>
      <w:r>
        <w:t>更多相关图书推荐：https://www.jiaokey.com</w:t>
      </w:r>
    </w:p>
    <w:p>
      <w:r>
        <w:t>（美）M.戴维·梅里尔著；盛群力，钟丽佳等译 其他作品：https://www.jiaokey.com/tag/（美）M.戴维·梅里尔著；盛群力，钟丽佳等译.html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关键词搜索：https://www.jiaokey.com/tag/梦山书系  当代前沿教学设计译丛  首要教学原理.html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