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当良知沉睡  辨认身边的反社会人格者</w:t>
      </w:r>
    </w:p>
    <w:p>
      <w:r>
        <w:rPr>
          <w:rFonts w:ascii="宋体" w:hAnsi="宋体" w:eastAsia="宋体"/>
          <w:sz w:val="24"/>
        </w:rPr>
        <w:t>（美）玛莎·斯托特（Marths Stout）著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当良知沉睡  辨认身边的反社会人格者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（美）玛莎·斯托特（Marths Stout）著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本书出售、求购地址：https://www.jiaokey.com/book/detail/14042579.html</w:t>
      </w:r>
    </w:p>
    <w:p>
      <w:r>
        <w:t>更多相关图书推荐：https://www.jiaokey.com</w:t>
      </w:r>
    </w:p>
    <w:p>
      <w:r>
        <w:t>（美）玛莎·斯托特（Marths Stout）著 其他作品：https://www.jiaokey.com/tag/（美）玛莎·斯托特（Marths Stout）著.html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关键词搜索：https://www.jiaokey.com/tag/当良知沉睡  辨认身边的反社会人格者.html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