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书名：慢走小镇  遇见最日本</w:t>
      </w:r>
    </w:p>
    <w:p>
      <w:r>
        <w:t>作者：（日）泷山幸伸著；张俊翰译</w:t>
      </w:r>
    </w:p>
    <w:p>
      <w:r>
        <w:t>出版社：北京:光明日报出版社,2016.08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慢走小镇  遇见最日本 评论地址：https://www.jiaokey.com/book/detail/14042578.html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