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坦克百年  上  铁马嘶鸣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坦克百年  上  铁马嘶鸣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本书出售、求购地址：https://www.jiaokey.com/book/detail/14042551.html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关键词搜索：https://www.jiaokey.com/tag/坦克百年  上  铁马嘶鸣.html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