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也许柏拉图能教我们逃离贫穷</w:t>
      </w:r>
    </w:p>
    <w:p>
      <w:r>
        <w:rPr>
          <w:rFonts w:ascii="宋体" w:hAnsi="宋体" w:eastAsia="宋体"/>
          <w:sz w:val="24"/>
        </w:rPr>
        <w:t>（美）厄尔·夏润思著；汪小英译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也许柏拉图能教我们逃离贫穷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（美）厄尔·夏润思著；汪小英译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本书出售、求购地址：https://www.jiaokey.com/book/detail/14042537.html</w:t>
      </w:r>
    </w:p>
    <w:p>
      <w:r>
        <w:t>更多相关图书推荐：https://www.jiaokey.com</w:t>
      </w:r>
    </w:p>
    <w:p>
      <w:r>
        <w:t>（美）厄尔·夏润思著；汪小英译 其他作品：https://www.jiaokey.com/tag/（美）厄尔·夏润思著；汪小英译.html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关键词搜索：https://www.jiaokey.com/tag/也许柏拉图能教我们逃离贫穷.html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