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APP开发入门  使用Android Studio环境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APP开发入门  使用Android Studio环境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本书出售、求购地址：https://www.jiaokey.com/book/detail/14042502.html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 APP开发入门  使用Android Studio环境.html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