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互联网心理学  新心理与行为研究的兴起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互联网心理学  新心理与行为研究的兴起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本书出售、求购地址：https://www.jiaokey.com/book/detail/14042498.html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关键词搜索：https://www.jiaokey.com/tag/互联网心理学  新心理与行为研究的兴起.html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