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书名：湖居集</w:t>
      </w:r>
    </w:p>
    <w:p>
      <w:r>
        <w:t>作者：林祥瑞著；漳浦县政协文史委编</w:t>
      </w:r>
    </w:p>
    <w:p>
      <w:r>
        <w:t>出版社：漳浦县政协文史委,2015.07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湖居集 评论地址：https://www.jiaokey.com/book/detail/14042478.html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