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书名：《心经》直解</w:t>
      </w:r>
    </w:p>
    <w:p>
      <w:r>
        <w:t>作者：藩麟导师著</w:t>
      </w:r>
    </w:p>
    <w:p>
      <w:r>
        <w:t>出版社：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《心经》直解 评论地址：https://www.jiaokey.com/book/detail/14042466.html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