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情感定制  意义经济  个性化时代消费品的突破口</w:t>
      </w:r>
    </w:p>
    <w:p>
      <w:r>
        <w:rPr>
          <w:rFonts w:ascii="宋体" w:hAnsi="宋体" w:eastAsia="宋体"/>
          <w:sz w:val="24"/>
        </w:rPr>
        <w:t>郭宇宽著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情感定制  意义经济  个性化时代消费品的突破口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郭宇宽著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本书出售、求购地址：https://www.jiaokey.com/book/detail/14042465.html</w:t>
      </w:r>
    </w:p>
    <w:p>
      <w:r>
        <w:t>更多相关图书推荐：https://www.jiaokey.com</w:t>
      </w:r>
    </w:p>
    <w:p>
      <w:r>
        <w:t>郭宇宽著 其他作品：https://www.jiaokey.com/tag/郭宇宽著.html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关键词搜索：https://www.jiaokey.com/tag/情感定制  意义经济  个性化时代消费品的突破口.html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