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越用力  越焦虑  现代职场与家庭生活的情绪管理课</w:t>
      </w:r>
    </w:p>
    <w:p>
      <w:r>
        <w:rPr>
          <w:rFonts w:ascii="宋体" w:hAnsi="宋体" w:eastAsia="宋体"/>
          <w:sz w:val="24"/>
        </w:rPr>
        <w:t>一行禅师著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2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越用力  越焦虑  现代职场与家庭生活的情绪管理课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一行禅师著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焦虑-自我控制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本书出售、求购地址：https://www.jiaokey.com/book/detail/14042449.html</w:t>
      </w:r>
    </w:p>
    <w:p>
      <w:r>
        <w:t>更多相关图书推荐：https://www.jiaokey.com</w:t>
      </w:r>
    </w:p>
    <w:p>
      <w:r>
        <w:t>一行禅师著 其他作品：https://www.jiaokey.com/tag/一行禅师著.html</w:t>
      </w:r>
    </w:p>
    <w:p>
      <w:r>
        <w:t>海口:海南出版社,2016.04 出版图书：https://www.jiaokey.com/tag/海口:海南出版社,2016.04.html</w:t>
      </w:r>
    </w:p>
    <w:p>
      <w:r>
        <w:t>关键词搜索：https://www.jiaokey.com/tag/焦虑-自我控制.html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