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黄安  红安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黄安  红安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本书出售、求购地址：https://www.jiaokey.com/book/detail/14042434.html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关键词搜索：https://www.jiaokey.com/tag/黄安  红安.html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