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公民身份与养老保障的平等  以单位制变迁为视角</w:t>
      </w:r>
    </w:p>
    <w:p>
      <w:r>
        <w:rPr>
          <w:rFonts w:ascii="宋体" w:hAnsi="宋体" w:eastAsia="宋体"/>
          <w:sz w:val="24"/>
        </w:rPr>
        <w:t>赵书文著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公民身份与养老保障的平等  以单位制变迁为视角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本书出售、求购地址：https://www.jiaokey.com/book/detail/14042424.html</w:t>
      </w:r>
    </w:p>
    <w:p>
      <w:r>
        <w:t>更多相关图书推荐：https://www.jiaokey.com</w:t>
      </w:r>
    </w:p>
    <w:p>
      <w:r>
        <w:t>赵书文著 其他作品：https://www.jiaokey.com/tag/赵书文著.html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关键词搜索：https://www.jiaokey.com/tag/公民身份与养老保障的平等  以单位制变迁为视角.html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