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民族传统体育文化的弘扬与典型项目教学指导</w:t>
      </w:r>
    </w:p>
    <w:p>
      <w:r>
        <w:rPr>
          <w:rFonts w:ascii="宋体" w:hAnsi="宋体" w:eastAsia="宋体"/>
          <w:sz w:val="24"/>
        </w:rPr>
        <w:t>陈晓梅著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民族传统体育文化的弘扬与典型项目教学指导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本书出售、求购地址：https://www.jiaokey.com/book/detail/14042421.html</w:t>
      </w:r>
    </w:p>
    <w:p>
      <w:r>
        <w:t>更多相关图书推荐：https://www.jiaokey.com</w:t>
      </w:r>
    </w:p>
    <w:p>
      <w:r>
        <w:t>陈晓梅著 其他作品：https://www.jiaokey.com/tag/陈晓梅著.html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关键词搜索：https://www.jiaokey.com/tag/民族传统体育文化的弘扬与典型项目教学指导.html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