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社会工作硕士MSW系列教材  社会理论</w:t>
      </w:r>
    </w:p>
    <w:p>
      <w:r>
        <w:rPr>
          <w:rFonts w:ascii="宋体" w:hAnsi="宋体" w:eastAsia="宋体"/>
          <w:sz w:val="24"/>
        </w:rPr>
        <w:t>林聚任主编；葛忠明副主编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社会工作硕士MSW系列教材  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林聚任主编；葛忠明副主编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本书出售、求购地址：https://www.jiaokey.com/book/detail/14042405.html</w:t>
      </w:r>
    </w:p>
    <w:p>
      <w:r>
        <w:t>更多相关图书推荐：https://www.jiaokey.com</w:t>
      </w:r>
    </w:p>
    <w:p>
      <w:r>
        <w:t>林聚任主编；葛忠明副主编 其他作品：https://www.jiaokey.com/tag/林聚任主编；葛忠明副主编.html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关键词搜索：https://www.jiaokey.com/tag/社会工作硕士MSW系列教材  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