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中国非法证据排除制度  原理  案例  适用</w:t>
      </w:r>
    </w:p>
    <w:p>
      <w:r>
        <w:rPr>
          <w:rFonts w:ascii="宋体" w:hAnsi="宋体" w:eastAsia="宋体"/>
          <w:sz w:val="24"/>
        </w:rPr>
        <w:t>戴长林，罗国良，刘静坤著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中国非法证据排除制度  原理  案例  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戴长林，罗国良，刘静坤著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本书出售、求购地址：https://www.jiaokey.com/book/detail/14042395.html</w:t>
      </w:r>
    </w:p>
    <w:p>
      <w:r>
        <w:t>更多相关图书推荐：https://www.jiaokey.com</w:t>
      </w:r>
    </w:p>
    <w:p>
      <w:r>
        <w:t>戴长林，罗国良，刘静坤著 其他作品：https://www.jiaokey.com/tag/戴长林，罗国良，刘静坤著.html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关键词搜索：https://www.jiaokey.com/tag/中国非法证据排除制度  原理  案例  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