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微电影拉片实录与教程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微电影拉片实录与教程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本书出售、求购地址：https://www.jiaokey.com/book/detail/14042394.html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关键词搜索：https://www.jiaokey.com/tag/微电影拉片实录与教程.html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