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机械美少女篇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机械美少女篇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本书出售、求购地址：https://www.jiaokey.com/book/detail/14042367.html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机械美少女篇.html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