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书名：莆仙摩崖题刻</w:t>
      </w:r>
    </w:p>
    <w:p>
      <w:r>
        <w:t>作者：&lt;font color=Red&gt;莆&lt;/font&gt;田市政协文教卫体文史委；蒋委锬，朱合浦主编</w:t>
      </w:r>
    </w:p>
    <w:p>
      <w:r>
        <w:t>出版社：北京:中国文史出版社,2005.07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莆仙摩崖题刻 评论地址：https://www.jiaokey.com/book/detail/14042362.html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