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书名：社会主义核心价值关简明读本</w:t>
      </w:r>
    </w:p>
    <w:p>
      <w:r>
        <w:t>作者：周向军，张荣林主编</w:t>
      </w:r>
    </w:p>
    <w:p>
      <w:r>
        <w:t>出版社：济南:山东人民出版社,2015.12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社会主义核心价值关简明读本 评论地址：https://www.jiaokey.com/book/detail/14042340.html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