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watchOS应用开发与设计</w:t>
      </w:r>
    </w:p>
    <w:p>
      <w:r>
        <w:rPr>
          <w:rFonts w:ascii="宋体" w:hAnsi="宋体" w:eastAsia="宋体"/>
          <w:sz w:val="24"/>
        </w:rPr>
        <w:t>（英）Mark Goody，（英）Maurice Kelly著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watchOS应用开发与设计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（英）Mark Goody，（英）Maurice Kelly著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本书出售、求购地址：https://www.jiaokey.com/book/detail/14042336.html</w:t>
      </w:r>
    </w:p>
    <w:p>
      <w:r>
        <w:t>更多相关图书推荐：https://www.jiaokey.com</w:t>
      </w:r>
    </w:p>
    <w:p>
      <w:r>
        <w:t>（英）Mark Goody，（英）Maurice Kelly著 其他作品：https://www.jiaokey.com/tag/（英）Mark Goody，（英）Maurice Kelly著.html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关键词搜索：https://www.jiaokey.com/tag/watchOS应用开发与设计.html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