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民法精神与公安工作  以民事权利保护为中心</w:t>
      </w:r>
    </w:p>
    <w:p>
      <w:r>
        <w:rPr>
          <w:rFonts w:ascii="宋体" w:hAnsi="宋体" w:eastAsia="宋体"/>
          <w:sz w:val="24"/>
        </w:rPr>
        <w:t>陈永峰著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民法精神与公安工作  以民事权利保护为中心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本书出售、求购地址：https://www.jiaokey.com/book/detail/14042313.html</w:t>
      </w:r>
    </w:p>
    <w:p>
      <w:r>
        <w:t>更多相关图书推荐：https://www.jiaokey.com</w:t>
      </w:r>
    </w:p>
    <w:p>
      <w:r>
        <w:t>陈永峰著 其他作品：https://www.jiaokey.com/tag/陈永峰著.html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关键词搜索：https://www.jiaokey.com/tag/民法精神与公安工作  以民事权利保护为中心.html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