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周读书系  28  时间之箭</w:t>
      </w:r>
    </w:p>
    <w:p>
      <w:r>
        <w:rPr>
          <w:rFonts w:ascii="宋体" w:hAnsi="宋体" w:eastAsia="宋体"/>
          <w:sz w:val="24"/>
        </w:rPr>
        <w:t>（英）彼得·柯文尼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周读书系  28  时间之箭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（英）彼得·柯文尼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本书出售、求购地址：https://www.jiaokey.com/book/detail/14042257.html</w:t>
      </w:r>
    </w:p>
    <w:p>
      <w:r>
        <w:t>更多相关图书推荐：https://www.jiaokey.com</w:t>
      </w:r>
    </w:p>
    <w:p>
      <w:r>
        <w:t>（英）彼得·柯文尼 其他作品：https://www.jiaokey.com/tag/（英）彼得·柯文尼.html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关键词搜索：https://www.jiaokey.com/tag/周读书系  28  时间之箭.html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