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基于DMAIC流程的我国耕地保护利益冲突管理研究</w:t>
      </w:r>
    </w:p>
    <w:p>
      <w:r>
        <w:rPr>
          <w:rFonts w:ascii="宋体" w:hAnsi="宋体" w:eastAsia="宋体"/>
          <w:sz w:val="24"/>
        </w:rPr>
        <w:t>吴泽斌著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基于DMAIC流程的我国耕地保护利益冲突管理研究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本书出售、求购地址：https://www.jiaokey.com/book/detail/14042179.html</w:t>
      </w:r>
    </w:p>
    <w:p>
      <w:r>
        <w:t>更多相关图书推荐：https://www.jiaokey.com</w:t>
      </w:r>
    </w:p>
    <w:p>
      <w:r>
        <w:t>吴泽斌著 其他作品：https://www.jiaokey.com/tag/吴泽斌著.html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关键词搜索：https://www.jiaokey.com/tag/基于DMAIC流程的我国耕地保护利益冲突管理研究.html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