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社会转型背景下的中国非国有企业与工会关系的研究  双组织承诺的视角</w:t>
      </w:r>
    </w:p>
    <w:p>
      <w:r>
        <w:rPr>
          <w:rFonts w:ascii="宋体" w:hAnsi="宋体" w:eastAsia="宋体"/>
          <w:sz w:val="24"/>
        </w:rPr>
        <w:t>胡恩华著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社会转型背景下的中国非国有企业与工会关系的研究  双组织承诺的视角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本书出售、求购地址：https://www.jiaokey.com/book/detail/14042173.html</w:t>
      </w:r>
    </w:p>
    <w:p>
      <w:r>
        <w:t>更多相关图书推荐：https://www.jiaokey.com</w:t>
      </w:r>
    </w:p>
    <w:p>
      <w:r>
        <w:t>胡恩华著 其他作品：https://www.jiaokey.com/tag/胡恩华著.html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关键词搜索：https://www.jiaokey.com/tag/社会转型背景下的中国非国有企业与工会关系的研究  双组织承诺的视角.html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