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梅石花开五百年校庆书系  梅石书香远</w:t>
      </w:r>
    </w:p>
    <w:p>
      <w:r>
        <w:rPr>
          <w:rFonts w:ascii="宋体" w:hAnsi="宋体" w:eastAsia="宋体"/>
          <w:sz w:val="24"/>
        </w:rPr>
        <w:t>赖东升主编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梅石花开五百年校庆书系  梅石书香远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泉州第一中学-纪念文集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本书出售、求购地址：https://www.jiaokey.com/book/detail/14042144.html</w:t>
      </w:r>
    </w:p>
    <w:p>
      <w:r>
        <w:t>更多相关图书推荐：https://www.jiaokey.com</w:t>
      </w:r>
    </w:p>
    <w:p>
      <w:r>
        <w:t>赖东升主编 其他作品：https://www.jiaokey.com/tag/赖东升主编.html</w:t>
      </w:r>
    </w:p>
    <w:p>
      <w:r>
        <w:t>北京:开明出版社,2012.03 出版图书：https://www.jiaokey.com/tag/北京:开明出版社,2012.03.html</w:t>
      </w:r>
    </w:p>
    <w:p>
      <w:r>
        <w:t>关键词搜索：https://www.jiaokey.com/tag/泉州第一中学-纪念文集.html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