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梅石花开五百年校庆书系  北帝古榕新</w:t>
      </w:r>
    </w:p>
    <w:p>
      <w:r>
        <w:rPr>
          <w:rFonts w:ascii="宋体" w:hAnsi="宋体" w:eastAsia="宋体"/>
          <w:sz w:val="24"/>
        </w:rPr>
        <w:t>赖东升主编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梅石花开五百年校庆书系  北帝古榕新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本书出售、求购地址：https://www.jiaokey.com/book/detail/14042143.html</w:t>
      </w:r>
    </w:p>
    <w:p>
      <w:r>
        <w:t>更多相关图书推荐：https://www.jiaokey.com</w:t>
      </w:r>
    </w:p>
    <w:p>
      <w:r>
        <w:t>赖东升主编 其他作品：https://www.jiaokey.com/tag/赖东升主编.html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关键词搜索：https://www.jiaokey.com/tag/梅石花开五百年校庆书系  北帝古榕新.html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