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书名：基于经典实例开发的单片机快速入门指导手册</w:t>
      </w:r>
    </w:p>
    <w:p>
      <w:r>
        <w:t>作者：谭立新，曹延焕，张卫兵，肖成著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总页数：261</w:t>
      </w:r>
    </w:p>
    <w:p>
      <w:r>
        <w:t>更多请访问教客网: www.jiaokey.com</w:t>
      </w:r>
    </w:p>
    <w:p>
      <w:r>
        <w:t>基于经典实例开发的单片机快速入门指导手册 评论地址：https://www.jiaokey.com/book/detail/14042138.html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