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刑事侦察工作经验选编</w:t>
      </w:r>
    </w:p>
    <w:p>
      <w:r>
        <w:rPr>
          <w:rFonts w:ascii="宋体" w:hAnsi="宋体" w:eastAsia="宋体"/>
          <w:sz w:val="24"/>
        </w:rPr>
        <w:t>中央政法干校公安业务教研室编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中央政法干校公安业务教研室编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本书出售、求购地址：https://www.jiaokey.com/book/detail/14042058.html</w:t>
      </w:r>
    </w:p>
    <w:p>
      <w:r>
        <w:t>更多相关图书推荐：https://www.jiaokey.com</w:t>
      </w:r>
    </w:p>
    <w:p>
      <w:r>
        <w:t>中央政法干校公安业务教研室编 其他作品：https://www.jiaokey.com/tag/中央政法干校公安业务教研室编.html</w:t>
      </w:r>
    </w:p>
    <w:p>
      <w:r>
        <w:t>关键词搜索：https://www.jiaokey.com/tag/刑事侦察工作经验选编.html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