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刑事侦察技术基本知识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刑事侦察技术基本知识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本书出售、求购地址：https://www.jiaokey.com/book/detail/14042049.html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关键词搜索：https://www.jiaokey.com/tag/刑事侦察技术基本知识.html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