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用C语言开发PC Toods工具程序</w:t>
      </w:r>
    </w:p>
    <w:p>
      <w:r>
        <w:rPr>
          <w:rFonts w:ascii="宋体" w:hAnsi="宋体" w:eastAsia="宋体"/>
          <w:sz w:val="24"/>
        </w:rPr>
        <w:t>叶观霜，李雁红编写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用C语言开发PC Toods工具程序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叶观霜，李雁红编写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本书出售、求购地址：https://www.jiaokey.com/book/detail/14041986.html</w:t>
      </w:r>
    </w:p>
    <w:p>
      <w:r>
        <w:t>更多相关图书推荐：https://www.jiaokey.com</w:t>
      </w:r>
    </w:p>
    <w:p>
      <w:r>
        <w:t>叶观霜，李雁红编写 其他作品：https://www.jiaokey.com/tag/叶观霜，李雁红编写.html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关键词搜索：https://www.jiaokey.com/tag/用C语言开发PC Toods工具程序.html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