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Stratus容错计算机 原理与实用</w:t>
      </w:r>
    </w:p>
    <w:p>
      <w:r>
        <w:rPr>
          <w:rFonts w:ascii="宋体" w:hAnsi="宋体" w:eastAsia="宋体"/>
          <w:sz w:val="24"/>
        </w:rPr>
        <w:t>林框定，汪为农编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Stratus容错计算机 原理与实用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林框定，汪为农编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本书出售、求购地址：https://www.jiaokey.com/book/detail/14041984.html</w:t>
      </w:r>
    </w:p>
    <w:p>
      <w:r>
        <w:t>更多相关图书推荐：https://www.jiaokey.com</w:t>
      </w:r>
    </w:p>
    <w:p>
      <w:r>
        <w:t>林框定，汪为农编 其他作品：https://www.jiaokey.com/tag/林框定，汪为农编.html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关键词搜索：https://www.jiaokey.com/tag/Stratus容错计算机 原理与实用.html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