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《中华人民共和国产品质量法》《关于惩治生产、销售伪劣商品犯罪的决定》讲话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《中华人民共和国产品质量法》《关于惩治生产、销售伪劣商品犯罪的决定》讲话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本书出售、求购地址：https://www.jiaokey.com/book/detail/14041964.html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关键词搜索：https://www.jiaokey.com/tag/《中华人民共和国产品质量法》《关于惩治生产、销售伪劣商品犯罪的决定》讲话.html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